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我思故我笑  哲学的幽默一面</w:t>
      </w:r>
    </w:p>
    <w:p>
      <w:r>
        <w:rPr>
          <w:rFonts w:ascii="宋体" w:hAnsi="宋体" w:eastAsia="宋体"/>
          <w:sz w:val="24"/>
        </w:rPr>
        <w:t>（美）约翰·艾伦·保罗斯（John Allen Paulos）著；徐向东译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我思故我笑  哲学的幽默一面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（美）约翰·艾伦·保罗斯（John Allen Paulos）著；徐向东译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本书出售、求购地址：https://www.jiaokey.com/book/detail/11053273.html</w:t>
      </w:r>
    </w:p>
    <w:p>
      <w:r>
        <w:t>更多相关图书推荐：https://www.jiaokey.com</w:t>
      </w:r>
    </w:p>
    <w:p>
      <w:r>
        <w:t>（美）约翰·艾伦·保罗斯（John Allen Paulos）著；徐向东译 其他作品：https://www.jiaokey.com/tag/（美）约翰·艾伦·保罗斯（John Allen Paulos）著；徐向东译.html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关键词搜索：https://www.jiaokey.com/tag/我思故我笑  哲学的幽默一面.html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