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神秘与魔力  解读我们的祖先如何臆度并持有的秘密</w:t>
      </w:r>
    </w:p>
    <w:p>
      <w:r>
        <w:rPr>
          <w:rFonts w:ascii="宋体" w:hAnsi="宋体" w:eastAsia="宋体"/>
          <w:sz w:val="24"/>
        </w:rPr>
        <w:t>（英）约翰·斯潘塞，（英）安妮·斯潘塞著；谌宁等译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神秘与魔力  解读我们的祖先如何臆度并持有的秘密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（英）约翰·斯潘塞，（英）安妮·斯潘塞著；谌宁等译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本书出售、求购地址：https://www.jiaokey.com/book/detail/11053254.html</w:t>
      </w:r>
    </w:p>
    <w:p>
      <w:r>
        <w:t>更多相关图书推荐：https://www.jiaokey.com</w:t>
      </w:r>
    </w:p>
    <w:p>
      <w:r>
        <w:t>（英）约翰·斯潘塞，（英）安妮·斯潘塞著；谌宁等译 其他作品：https://www.jiaokey.com/tag/（英）约翰·斯潘塞，（英）安妮·斯潘塞著；谌宁等译.html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关键词搜索：https://www.jiaokey.com/tag/神秘与魔力  解读我们的祖先如何臆度并持有的秘密.html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