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书名：女性休闲  女性主义的视角</w:t>
      </w:r>
    </w:p>
    <w:p>
      <w:r>
        <w:t>作者：（美）卡拉·亨德森（Karla A.Henderson）等著；刘耳等译</w:t>
      </w:r>
    </w:p>
    <w:p>
      <w:r>
        <w:t>出版社：昆明：云南人民出版社</w:t>
      </w:r>
    </w:p>
    <w:p>
      <w:r>
        <w:t>出版日期：2000.08</w:t>
      </w:r>
    </w:p>
    <w:p>
      <w:r>
        <w:t>总页数：382</w:t>
      </w:r>
    </w:p>
    <w:p>
      <w:r>
        <w:t>更多请访问教客网: www.jiaokey.com</w:t>
      </w:r>
    </w:p>
    <w:p>
      <w:r>
        <w:t>女性休闲  女性主义的视角 评论地址：https://www.jiaokey.com/book/detail/11053195.html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