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书名：你生命中的休闲</w:t>
      </w:r>
    </w:p>
    <w:p>
      <w:r>
        <w:t>作者：（美）杰弗瑞·戈比（Geoffrey Godbey）著；康筝译（美国宾&lt;font color=Red&gt;夕&lt;/font&gt;法尼亚州立大学）</w:t>
      </w:r>
    </w:p>
    <w:p>
      <w:r>
        <w:t>出版社：昆明:云南人民出版社,2000.08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你生命中的休闲 评论地址：https://www.jiaokey.com/book/detail/11053194.html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