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精神疾患与心理健康</w:t>
      </w:r>
    </w:p>
    <w:p>
      <w:r>
        <w:rPr>
          <w:rFonts w:ascii="宋体" w:hAnsi="宋体" w:eastAsia="宋体"/>
          <w:sz w:val="24"/>
        </w:rPr>
        <w:t>（美）理查德·罗克曼（M.D.Roukema）著；杨青云，孙若亮译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精神疾患与心理健康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（美）理查德·罗克曼（M.D.Roukema）著；杨青云，孙若亮译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本书出售、求购地址：https://www.jiaokey.com/book/detail/11053184.html</w:t>
      </w:r>
    </w:p>
    <w:p>
      <w:r>
        <w:t>更多相关图书推荐：https://www.jiaokey.com</w:t>
      </w:r>
    </w:p>
    <w:p>
      <w:r>
        <w:t>（美）理查德·罗克曼（M.D.Roukema）著；杨青云，孙若亮译 其他作品：https://www.jiaokey.com/tag/（美）理查德·罗克曼（M.D.Roukema）著；杨青云，孙若亮译.html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关键词搜索：https://www.jiaokey.com/tag/精神疾患与心理健康.html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