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萧逸作品集  长剑相思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萧逸作品集  长剑相思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本书出售、求购地址：https://www.jiaokey.com/book/detail/11053130.html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关键词搜索：https://www.jiaokey.com/tag/萧逸作品集  长剑相思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