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书名：人世生存的肯定者  弗雷德里希·尼采</w:t>
      </w:r>
    </w:p>
    <w:p>
      <w:r>
        <w:t>作者：黄应全著</w:t>
      </w:r>
    </w:p>
    <w:p>
      <w:r>
        <w:t>出版社：保定：河北大学出版社</w:t>
      </w:r>
    </w:p>
    <w:p>
      <w:r>
        <w:t>出版日期：1998.10</w:t>
      </w:r>
    </w:p>
    <w:p>
      <w:r>
        <w:t>总页数：190</w:t>
      </w:r>
    </w:p>
    <w:p>
      <w:r>
        <w:t>更多请访问教客网: www.jiaokey.com</w:t>
      </w:r>
    </w:p>
    <w:p>
      <w:r>
        <w:t>人世生存的肯定者  弗雷德里希·尼采 评论地址：https://www.jiaokey.com/book/detail/11053088.html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