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叙事理论与审美文化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叙事理论与审美文化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本书出售、求购地址：https://www.jiaokey.com/book/detail/11053071.html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关键词搜索：https://www.jiaokey.com/tag/叙事理论与审美文化.html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