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魏明伦文集 A 巴山夜话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魏明伦文集 A 巴山夜话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别集 地点: 中国 年代: 现代) 杂文(地点: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本书出售、求购地址：https://www.jiaokey.com/book/detail/11053063.html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关键词搜索：https://www.jiaokey.com/tag/文学(学科: 别集 地点: 中国 年代: 现代) 杂文(地点: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