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书名：微计算机设计教程</w:t>
      </w:r>
    </w:p>
    <w:p>
      <w:r>
        <w:t>作者：（美）奥格丁（C.A.Ogdin）著；周继武译</w:t>
      </w:r>
    </w:p>
    <w:p>
      <w:r>
        <w:t>出版社：电子研究所微型电脑编辑部</w:t>
      </w:r>
    </w:p>
    <w:p>
      <w:r>
        <w:t>出版日期：1981.01</w:t>
      </w:r>
    </w:p>
    <w:p>
      <w:r>
        <w:t>总页数：181</w:t>
      </w:r>
    </w:p>
    <w:p>
      <w:r>
        <w:t>更多请访问教客网: www.jiaokey.com</w:t>
      </w:r>
    </w:p>
    <w:p>
      <w:r>
        <w:t>微计算机设计教程 评论地址：https://www.jiaokey.com/book/detail/11053058.html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