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罪恶之域  一面快乐飞扬的旗帜</w:t>
      </w:r>
    </w:p>
    <w:p>
      <w:r>
        <w:rPr>
          <w:rFonts w:ascii="宋体" w:hAnsi="宋体" w:eastAsia="宋体"/>
          <w:sz w:val="24"/>
        </w:rPr>
        <w:t>（美）萨维拉·贺兰德著；李信鸿译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罪恶之域  一面快乐飞扬的旗帜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（美）萨维拉·贺兰德著；李信鸿译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本书出售、求购地址：https://www.jiaokey.com/book/detail/11052983.html</w:t>
      </w:r>
    </w:p>
    <w:p>
      <w:r>
        <w:t>更多相关图书推荐：https://www.jiaokey.com</w:t>
      </w:r>
    </w:p>
    <w:p>
      <w:r>
        <w:t>（美）萨维拉·贺兰德著；李信鸿译 其他作品：https://www.jiaokey.com/tag/（美）萨维拉·贺兰德著；李信鸿译.html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关键词搜索：https://www.jiaokey.com/tag/罪恶之域  一面快乐飞扬的旗帜.html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