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O娘的故事 心灵忠诚肉体放荡</w:t>
      </w:r>
    </w:p>
    <w:p>
      <w:r>
        <w:rPr>
          <w:rFonts w:ascii="宋体" w:hAnsi="宋体" w:eastAsia="宋体"/>
          <w:sz w:val="24"/>
        </w:rPr>
        <w:t>（法）波莉娜·雷阿日（Pauline Reage）著；易馀译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O娘的故事 心灵忠诚肉体放荡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（法）波莉娜·雷阿日（Pauline Reage）著；易馀译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本书出售、求购地址：https://www.jiaokey.com/book/detail/11052979.html</w:t>
      </w:r>
    </w:p>
    <w:p>
      <w:r>
        <w:t>更多相关图书推荐：https://www.jiaokey.com</w:t>
      </w:r>
    </w:p>
    <w:p>
      <w:r>
        <w:t>（法）波莉娜·雷阿日（Pauline Reage）著；易馀译 其他作品：https://www.jiaokey.com/tag/（法）波莉娜·雷阿日（Pauline Reage）著；易馀译.html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关键词搜索：https://www.jiaokey.com/tag/O娘的故事 心灵忠诚肉体放荡.html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