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书名：睡前十分钟秘功回春术_p119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睡前十分钟秘功回春术_p119 评论地址：https://www.jiaokey.com/book/detail/11052906.html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