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书名：瓜蒂庵文集</w:t>
      </w:r>
    </w:p>
    <w:p>
      <w:r>
        <w:t>作者：谢国桢著</w:t>
      </w:r>
    </w:p>
    <w:p>
      <w:r>
        <w:t>出版社：沈阳:辽宁教育出版社,1996.09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瓜蒂庵文集 评论地址：https://www.jiaokey.com/book/detail/11052883.html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