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医学史</w:t>
      </w:r>
    </w:p>
    <w:p>
      <w:r>
        <w:rPr>
          <w:rFonts w:ascii="宋体" w:hAnsi="宋体" w:eastAsia="宋体"/>
          <w:sz w:val="24"/>
        </w:rPr>
        <w:t>（意）卡斯蒂廖尼（Arturo Castiglionni）著；程之范主译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（意）卡斯蒂廖尼（Arturo Castiglionni）著；程之范主译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本书出售、求购地址：https://www.jiaokey.com/book/detail/11052839.html</w:t>
      </w:r>
    </w:p>
    <w:p>
      <w:r>
        <w:t>更多相关图书推荐：https://www.jiaokey.com</w:t>
      </w:r>
    </w:p>
    <w:p>
      <w:r>
        <w:t>（意）卡斯蒂廖尼（Arturo Castiglionni）著；程之范主译 其他作品：https://www.jiaokey.com/tag/（意）卡斯蒂廖尼（Arturo Castiglionni）著；程之范主译.html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