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2  罗马帝国与亚历山大大帝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2  罗马帝国与亚历山大大帝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本书出售、求购地址：https://www.jiaokey.com/book/detail/11052830.html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2  罗马帝国与亚历山大大帝.html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