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（苏联）雅·别莱利曼著；符其珣，滕砥平译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（苏联）雅·别莱利曼著；符其珣，滕砥平译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本书出售、求购地址：https://www.jiaokey.com/book/detail/11052815.html</w:t>
      </w:r>
    </w:p>
    <w:p>
      <w:r>
        <w:t>更多相关图书推荐：https://www.jiaokey.com</w:t>
      </w:r>
    </w:p>
    <w:p>
      <w:r>
        <w:t>（苏联）雅·别莱利曼著；符其珣，滕砥平译 其他作品：https://www.jiaokey.com/tag/（苏联）雅·别莱利曼著；符其珣，滕砥平译.html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