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亚洲经典电影海报收藏</w:t>
      </w:r>
    </w:p>
    <w:p>
      <w:r>
        <w:rPr>
          <w:rFonts w:ascii="宋体" w:hAnsi="宋体" w:eastAsia="宋体"/>
          <w:sz w:val="24"/>
        </w:rPr>
        <w:t>刘雨生主编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2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亚洲经典电影海报收藏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电影(艺术(学科: 宣传画 地点: 亚洲) 电影(艺术) 宣传画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本书出售、求购地址：https://www.jiaokey.com/book/detail/11052811.html</w:t>
      </w:r>
    </w:p>
    <w:p>
      <w:r>
        <w:t>更多相关图书推荐：https://www.jiaokey.com</w:t>
      </w:r>
    </w:p>
    <w:p>
      <w:r>
        <w:t>刘雨生主编 其他作品：https://www.jiaokey.com/tag/刘雨生主编.html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关键词搜索：https://www.jiaokey.com/tag/电影(艺术(学科: 宣传画 地点: 亚洲) 电影(艺术) 宣传画.html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