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维修电工实用读本  3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维修电工实用读本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本书出售、求购地址：https://www.jiaokey.com/book/detail/11052794.html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关键词搜索：https://www.jiaokey.com/tag/维修电工实用读本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