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日语惯用句  初、中级</w:t>
      </w:r>
    </w:p>
    <w:p>
      <w:r>
        <w:rPr>
          <w:rFonts w:ascii="宋体" w:hAnsi="宋体" w:eastAsia="宋体"/>
          <w:sz w:val="24"/>
        </w:rPr>
        <w:t>（日）田仲正江，（日）间柄奈保子著；徐德译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日语惯用句  初、中级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（日）田仲正江，（日）间柄奈保子著；徐德译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本书出售、求购地址：https://www.jiaokey.com/book/detail/11052784.html</w:t>
      </w:r>
    </w:p>
    <w:p>
      <w:r>
        <w:t>更多相关图书推荐：https://www.jiaokey.com</w:t>
      </w:r>
    </w:p>
    <w:p>
      <w:r>
        <w:t>（日）田仲正江，（日）间柄奈保子著；徐德译 其他作品：https://www.jiaokey.com/tag/（日）田仲正江，（日）间柄奈保子著；徐德译.html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关键词搜索：https://www.jiaokey.com/tag/日语惯用句  初、中级.html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