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书名：向成功名人借经验</w:t>
      </w:r>
    </w:p>
    <w:p>
      <w:r>
        <w:t>作者：何南辉编著</w:t>
      </w:r>
    </w:p>
    <w:p>
      <w:r>
        <w:t>出版社：北京:国际文化出版公司,2003.01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向成功名人借经验 评论地址：https://www.jiaokey.com/book/detail/11052768.html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