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软件复用：结构、过程和组织</w:t>
      </w:r>
    </w:p>
    <w:p>
      <w:r>
        <w:rPr>
          <w:rFonts w:ascii="宋体" w:hAnsi="宋体" w:eastAsia="宋体"/>
          <w:sz w:val="24"/>
        </w:rPr>
        <w:t>雅各布森（Jacobson，I.）等著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软件复用：结构、过程和组织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雅各布森（Jacobson，I.）等著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本书出售、求购地址：https://www.jiaokey.com/book/detail/11052722.html</w:t>
      </w:r>
    </w:p>
    <w:p>
      <w:r>
        <w:t>更多相关图书推荐：https://www.jiaokey.com</w:t>
      </w:r>
    </w:p>
    <w:p>
      <w:r>
        <w:t>雅各布森（Jacobson，I.）等著 其他作品：https://www.jiaokey.com/tag/雅各布森（Jacobson，I.）等著.html</w:t>
      </w:r>
    </w:p>
    <w:p>
      <w:r>
        <w:t>关键词搜索：https://www.jiaokey.com/tag/软件复用：结构、过程和组织.html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