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书名：浴室迷雾</w:t>
      </w:r>
    </w:p>
    <w:p>
      <w:r>
        <w:t>作者：（日）赤川次郎著；朱书民译</w:t>
      </w:r>
    </w:p>
    <w:p>
      <w:r>
        <w:t>出版社：珠海:珠海出版社,2000.08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浴室迷雾 评论地址：https://www.jiaokey.com/book/detail/11052720.html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