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书名：神奇的海豚奥利娜</w:t>
      </w:r>
    </w:p>
    <w:p>
      <w:r>
        <w:t>作者：（法）帕斯卡尔·诺亚·贝柯维奇文；（以）伊塔玛·格林伯格图；管筱明译</w:t>
      </w:r>
    </w:p>
    <w:p>
      <w:r>
        <w:t>出版社：昆明：云南教育出版社</w:t>
      </w:r>
    </w:p>
    <w:p>
      <w:r>
        <w:t>出版日期：2002.10</w:t>
      </w:r>
    </w:p>
    <w:p>
      <w:r>
        <w:t>总页数：150</w:t>
      </w:r>
    </w:p>
    <w:p>
      <w:r>
        <w:t>更多请访问教客网: www.jiaokey.com</w:t>
      </w:r>
    </w:p>
    <w:p>
      <w:r>
        <w:t>神奇的海豚奥利娜 评论地址：https://www.jiaokey.com/book/detail/11052705.html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