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ST、PT与退市案例 解读富有中国特色的股市现象</w:t>
      </w:r>
    </w:p>
    <w:p>
      <w:r>
        <w:rPr>
          <w:rFonts w:ascii="宋体" w:hAnsi="宋体" w:eastAsia="宋体"/>
          <w:sz w:val="24"/>
        </w:rPr>
        <w:t>张念群主编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ST、PT与退市案例 解读富有中国特色的股市现象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本书出售、求购地址：https://www.jiaokey.com/book/detail/11052703.html</w:t>
      </w:r>
    </w:p>
    <w:p>
      <w:r>
        <w:t>更多相关图书推荐：https://www.jiaokey.com</w:t>
      </w:r>
    </w:p>
    <w:p>
      <w:r>
        <w:t>张念群主编 其他作品：https://www.jiaokey.com/tag/张念群主编.html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关键词搜索：https://www.jiaokey.com/tag/ST、PT与退市案例 解读富有中国特色的股市现象.html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