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律考捷径  全国律师资格考试应试技巧</w:t>
      </w:r>
    </w:p>
    <w:p>
      <w:r>
        <w:rPr>
          <w:rFonts w:ascii="宋体" w:hAnsi="宋体" w:eastAsia="宋体"/>
          <w:sz w:val="24"/>
        </w:rPr>
        <w:t>熊文钊主编；马威等撰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律考捷径  全国律师资格考试应试技巧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熊文钊主编；马威等撰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本书出售、求购地址：https://www.jiaokey.com/book/detail/11052695.html</w:t>
      </w:r>
    </w:p>
    <w:p>
      <w:r>
        <w:t>更多相关图书推荐：https://www.jiaokey.com</w:t>
      </w:r>
    </w:p>
    <w:p>
      <w:r>
        <w:t>熊文钊主编；马威等撰 其他作品：https://www.jiaokey.com/tag/熊文钊主编；马威等撰.html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关键词搜索：https://www.jiaokey.com/tag/律考捷径  全国律师资格考试应试技巧.html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