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书名：高压技术文集  1959</w:t>
      </w:r>
    </w:p>
    <w:p>
      <w:r>
        <w:t>作者:全国第二届高压技术科学研究报告会议秘书处编</w:t>
      </w:r>
    </w:p>
    <w:p>
      <w:r>
        <w:t>出版社:北京：水利电力出版社</w:t>
      </w:r>
    </w:p>
    <w:p>
      <w:r>
        <w:t>出版日期：1960.04</w:t>
      </w:r>
    </w:p>
    <w:p>
      <w:r>
        <w:t>总页数：407</w:t>
      </w:r>
    </w:p>
    <w:p>
      <w:r>
        <w:t>更多请访问教客网:www.jiaokey.com</w:t>
      </w:r>
    </w:p>
    <w:p>
      <w:r>
        <w:t>高压技术文集  1959评论地址：https://www.jiaokey.com/book/detail/11052676.html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