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手上的星光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手上的星光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本书出售、求购地址：https://www.jiaokey.com/book/detail/11052673.html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关键词搜索：https://www.jiaokey.com/tag/手上的星光.html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