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中央与特别行政区关系  一种法治结构的解析</w:t>
      </w:r>
    </w:p>
    <w:p>
      <w:r>
        <w:rPr>
          <w:rFonts w:ascii="宋体" w:hAnsi="宋体" w:eastAsia="宋体"/>
          <w:sz w:val="24"/>
        </w:rPr>
        <w:t>王振民著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中央与特别行政区关系  一种法治结构的解析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本书出售、求购地址：https://www.jiaokey.com/book/detail/11052671.html</w:t>
      </w:r>
    </w:p>
    <w:p>
      <w:r>
        <w:t>更多相关图书推荐：https://www.jiaokey.com</w:t>
      </w:r>
    </w:p>
    <w:p>
      <w:r>
        <w:t>王振民著 其他作品：https://www.jiaokey.com/tag/王振民著.html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关键词搜索：https://www.jiaokey.com/tag/中央与特别行政区关系  一种法治结构的解析.html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