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书名：政党政治视角下的欧洲一体化</w:t>
      </w:r>
    </w:p>
    <w:p>
      <w:r>
        <w:t>作者：李景治，张小劲等著</w:t>
      </w:r>
    </w:p>
    <w:p>
      <w:r>
        <w:t>出版社：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政党政治视角下的欧洲一体化 评论地址：https://www.jiaokey.com/book/detail/11052638.html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