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正德皇帝全传  第4部  北狩南巡</w:t>
      </w:r>
    </w:p>
    <w:p>
      <w:r>
        <w:rPr>
          <w:rFonts w:ascii="宋体" w:hAnsi="宋体" w:eastAsia="宋体"/>
          <w:sz w:val="24"/>
        </w:rPr>
        <w:t>廖心一著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2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正德皇帝全传  第4部  北狩南巡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长篇小说：历史小说-中国-当代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本书出售、求购地址：https://www.jiaokey.com/book/detail/11052621.html</w:t>
      </w:r>
    </w:p>
    <w:p>
      <w:r>
        <w:t>更多相关图书推荐：https://www.jiaokey.com</w:t>
      </w:r>
    </w:p>
    <w:p>
      <w:r>
        <w:t>廖心一著 其他作品：https://www.jiaokey.com/tag/廖心一著.html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关键词搜索：https://www.jiaokey.com/tag/长篇小说：历史小说-中国-当代.html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