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正德皇帝全传  第2部  河汉征尘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正德皇帝全传  第2部  河汉征尘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长篇小说：历史小说-中国-当代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本书出售、求购地址：https://www.jiaokey.com/book/detail/11052619.html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关键词搜索：https://www.jiaokey.com/tag/长篇小说：历史小说-中国-当代.html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