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雅克和他的主人  一出向狄德罗致敬的三幕剧</w:t>
      </w:r>
    </w:p>
    <w:p>
      <w:r>
        <w:rPr>
          <w:rFonts w:ascii="宋体" w:hAnsi="宋体" w:eastAsia="宋体"/>
          <w:sz w:val="24"/>
        </w:rPr>
        <w:t>（捷克）米兰·昆德拉（Milan Kundera）著；郭宏安译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雅克和他的主人  一出向狄德罗致敬的三幕剧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（捷克）米兰·昆德拉（Milan Kundera）著；郭宏安译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本书出售、求购地址：https://www.jiaokey.com/book/detail/11052605.html</w:t>
      </w:r>
    </w:p>
    <w:p>
      <w:r>
        <w:t>更多相关图书推荐：https://www.jiaokey.com</w:t>
      </w:r>
    </w:p>
    <w:p>
      <w:r>
        <w:t>（捷克）米兰·昆德拉（Milan Kundera）著；郭宏安译 其他作品：https://www.jiaokey.com/tag/（捷克）米兰·昆德拉（Milan Kundera）著；郭宏安译.html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关键词搜索：https://www.jiaokey.com/tag/雅克和他的主人  一出向狄德罗致敬的三幕剧.html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