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网虫日记  北京电视台630剧场同名室内情景喜剧小说漫画版</w:t>
      </w:r>
    </w:p>
    <w:p>
      <w:r>
        <w:rPr>
          <w:rFonts w:ascii="宋体" w:hAnsi="宋体" w:eastAsia="宋体"/>
          <w:sz w:val="24"/>
        </w:rPr>
        <w:t>俞白眉，Mikko编文；宋海东漫画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网虫日记  北京电视台630剧场同名室内情景喜剧小说漫画版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俞白眉，Mikko编文；宋海东漫画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本书出售、求购地址：https://www.jiaokey.com/book/detail/11052599.html</w:t>
      </w:r>
    </w:p>
    <w:p>
      <w:r>
        <w:t>更多相关图书推荐：https://www.jiaokey.com</w:t>
      </w:r>
    </w:p>
    <w:p>
      <w:r>
        <w:t>俞白眉，Mikko编文；宋海东漫画 其他作品：https://www.jiaokey.com/tag/俞白眉，Mikko编文；宋海东漫画.html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关键词搜索：https://www.jiaokey.com/tag/网虫日记  北京电视台630剧场同名室内情景喜剧小说漫画版.html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