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书名：常葆青春的美颜处方</w:t>
      </w:r>
    </w:p>
    <w:p>
      <w:r>
        <w:t>作者：浩威著</w:t>
      </w:r>
    </w:p>
    <w:p>
      <w:r>
        <w:t>出版社：天津：天津科技翻译出版公司</w:t>
      </w:r>
    </w:p>
    <w:p>
      <w:r>
        <w:t>出版日期：2003.06</w:t>
      </w:r>
    </w:p>
    <w:p>
      <w:r>
        <w:t>总页数：173</w:t>
      </w:r>
    </w:p>
    <w:p>
      <w:r>
        <w:t>更多请访问教客网: www.jiaokey.com</w:t>
      </w:r>
    </w:p>
    <w:p>
      <w:r>
        <w:t>常葆青春的美颜处方 评论地址：https://www.jiaokey.com/book/detail/11052588.html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