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书名：30个变漂亮的方法</w:t>
      </w:r>
    </w:p>
    <w:p>
      <w:r>
        <w:t>作者：康健著</w:t>
      </w:r>
    </w:p>
    <w:p>
      <w:r>
        <w:t>出版社：天津：天津科技翻译出版公司</w:t>
      </w:r>
    </w:p>
    <w:p>
      <w:r>
        <w:t>出版日期：2003.06</w:t>
      </w:r>
    </w:p>
    <w:p>
      <w:r>
        <w:t>总页数：139</w:t>
      </w:r>
    </w:p>
    <w:p>
      <w:r>
        <w:t>更多请访问教客网: www.jiaokey.com</w:t>
      </w:r>
    </w:p>
    <w:p>
      <w:r>
        <w:t>30个变漂亮的方法 评论地址：https://www.jiaokey.com/book/detail/11052586.html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