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现代美国政治竞选活动  美国政治中的诽谤、大话和活力</w:t>
      </w:r>
    </w:p>
    <w:p>
      <w:r>
        <w:rPr>
          <w:rFonts w:ascii="宋体" w:hAnsi="宋体" w:eastAsia="宋体"/>
          <w:sz w:val="24"/>
        </w:rPr>
        <w:t>（美）理查德·K.斯克尔（Richard K.Scher）著；张荣建译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现代美国政治竞选活动  美国政治中的诽谤、大话和活力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（美）理查德·K.斯克尔（Richard K.Scher）著；张荣建译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本书出售、求购地址：https://www.jiaokey.com/book/detail/11052581.html</w:t>
      </w:r>
    </w:p>
    <w:p>
      <w:r>
        <w:t>更多相关图书推荐：https://www.jiaokey.com</w:t>
      </w:r>
    </w:p>
    <w:p>
      <w:r>
        <w:t>（美）理查德·K.斯克尔（Richard K.Scher）著；张荣建译 其他作品：https://www.jiaokey.com/tag/（美）理查德·K.斯克尔（Richard K.Scher）著；张荣建译.html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关键词搜索：https://www.jiaokey.com/tag/现代美国政治竞选活动  美国政治中的诽谤、大话和活力.html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