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书名：美国政治中的道德争论  社会调节政策八个侧面</w:t>
      </w:r>
    </w:p>
    <w:p>
      <w:r>
        <w:t>作者：（美）雷蒙德·塔塔洛维奇（Raymond Tatalovich），（美）拜伦·W.戴恩斯（Byron W.Daynes）编；吴念等译</w:t>
      </w:r>
    </w:p>
    <w:p>
      <w:r>
        <w:t>出版社：重庆：重庆出版社</w:t>
      </w:r>
    </w:p>
    <w:p>
      <w:r>
        <w:t>出版日期：2001.10</w:t>
      </w:r>
    </w:p>
    <w:p>
      <w:r>
        <w:t>总页数：379</w:t>
      </w:r>
    </w:p>
    <w:p>
      <w:r>
        <w:t>更多请访问教客网: www.jiaokey.com</w:t>
      </w:r>
    </w:p>
    <w:p>
      <w:r>
        <w:t>美国政治中的道德争论  社会调节政策八个侧面 评论地址：https://www.jiaokey.com/book/detail/11052580.html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