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书名：控制官僚  制度制约的理论和实践</w:t>
      </w:r>
    </w:p>
    <w:p>
      <w:r>
        <w:t>作者：（美）威廉·F.韦斯特（William F.West）著；张定淮，白锐译</w:t>
      </w:r>
    </w:p>
    <w:p>
      <w:r>
        <w:t>出版社：重庆：重庆出版社</w:t>
      </w:r>
    </w:p>
    <w:p>
      <w:r>
        <w:t>出版日期：2001.12</w:t>
      </w:r>
    </w:p>
    <w:p>
      <w:r>
        <w:t>总页数：286</w:t>
      </w:r>
    </w:p>
    <w:p>
      <w:r>
        <w:t>更多请访问教客网: www.jiaokey.com</w:t>
      </w:r>
    </w:p>
    <w:p>
      <w:r>
        <w:t>控制官僚  制度制约的理论和实践 评论地址：https://www.jiaokey.com/book/detail/11052578.html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