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最新电脑软硬件知识速成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最新电脑软硬件知识速成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本书出售、求购地址：https://www.jiaokey.com/book/detail/11052563.html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关键词搜索：https://www.jiaokey.com/tag/最新电脑软硬件知识速成.html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