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路遥文集  1  路遥著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路遥文集  1  路遥著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本书出售、求购地址：https://www.jiaokey.com/book/detail/11052553.html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关键词搜索：https://www.jiaokey.com/tag/路遥文集  1  路遥著.html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