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书名：历史的真相  义和团运动的史实及其再认识</w:t>
      </w:r>
    </w:p>
    <w:p>
      <w:r>
        <w:t>作者：林华国著</w:t>
      </w:r>
    </w:p>
    <w:p>
      <w:r>
        <w:t>出版社：天津：天津古籍出版社</w:t>
      </w:r>
    </w:p>
    <w:p>
      <w:r>
        <w:t>出版日期：2002.10</w:t>
      </w:r>
    </w:p>
    <w:p>
      <w:r>
        <w:t>总页数：233</w:t>
      </w:r>
    </w:p>
    <w:p>
      <w:r>
        <w:t>更多请访问教客网: www.jiaokey.com</w:t>
      </w:r>
    </w:p>
    <w:p>
      <w:r>
        <w:t>历史的真相  义和团运动的史实及其再认识 评论地址：https://www.jiaokey.com/book/detail/11052535.html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