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人体的奥秘</w:t>
      </w:r>
    </w:p>
    <w:p>
      <w:r>
        <w:rPr>
          <w:rFonts w:ascii="宋体" w:hAnsi="宋体" w:eastAsia="宋体"/>
          <w:sz w:val="24"/>
        </w:rPr>
        <w:t>（法）（B.博尼法斯）Bruno Boniface等撰稿 吴永琴译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（法）（B.博尼法斯）Bruno Boniface等撰稿 吴永琴译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本书出售、求购地址：https://www.jiaokey.com/book/detail/11052524.html</w:t>
      </w:r>
    </w:p>
    <w:p>
      <w:r>
        <w:t>更多相关图书推荐：https://www.jiaokey.com</w:t>
      </w:r>
    </w:p>
    <w:p>
      <w:r>
        <w:t>（法）（B.博尼法斯）Bruno Boniface等撰稿 吴永琴译 其他作品：https://www.jiaokey.com/tag/（法）（B.博尼法斯）Bruno Boniface等撰稿 吴永琴译.html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关键词搜索：https://www.jiaokey.com/tag/人体的奥秘.html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