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基因·女郎·伽莫夫  发现双螺旋之后</w:t>
      </w:r>
    </w:p>
    <w:p>
      <w:r>
        <w:rPr>
          <w:rFonts w:ascii="宋体" w:hAnsi="宋体" w:eastAsia="宋体"/>
          <w:sz w:val="24"/>
        </w:rPr>
        <w:t>（美）詹姆斯·D.沃森（James D.Watson）著；钟扬等译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基因·女郎·伽莫夫  发现双螺旋之后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（美）詹姆斯·D.沃森（James D.Watson）著；钟扬等译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本书出售、求购地址：https://www.jiaokey.com/book/detail/11052494.html</w:t>
      </w:r>
    </w:p>
    <w:p>
      <w:r>
        <w:t>更多相关图书推荐：https://www.jiaokey.com</w:t>
      </w:r>
    </w:p>
    <w:p>
      <w:r>
        <w:t>（美）詹姆斯·D.沃森（James D.Watson）著；钟扬等译 其他作品：https://www.jiaokey.com/tag/（美）詹姆斯·D.沃森（James D.Watson）著；钟扬等译.html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关键词搜索：https://www.jiaokey.com/tag/基因·女郎·伽莫夫  发现双螺旋之后.html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