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书名：创造波浪  从微波激射器到我的科学观</w:t>
      </w:r>
    </w:p>
    <w:p>
      <w:r>
        <w:t>作者：（美）查尔斯·H.汤斯（Charles H.Townes）著；颜严译</w:t>
      </w:r>
    </w:p>
    <w:p>
      <w:r>
        <w:t>出版社：上海:上海科技教育出版社,2002.12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创造波浪  从微波激射器到我的科学观 评论地址：https://www.jiaokey.com/book/detail/11052493.html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