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木结构按计算极限状态的计算</w:t>
      </w:r>
    </w:p>
    <w:p>
      <w:r>
        <w:rPr>
          <w:rFonts w:ascii="宋体" w:hAnsi="宋体" w:eastAsia="宋体"/>
          <w:sz w:val="24"/>
        </w:rPr>
        <w:t>（苏）柯切诺夫（В.М.Коченов）著；马成沂，张鹏文译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木结构按计算极限状态的计算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（苏）柯切诺夫（В.М.Коченов）著；马成沂，张鹏文译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木结构-极限载荷(学科: 计算) 极限载荷-木结构(学科: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本书出售、求购地址：https://www.jiaokey.com/book/detail/11052468.html</w:t>
      </w:r>
    </w:p>
    <w:p>
      <w:r>
        <w:t>更多相关图书推荐：https://www.jiaokey.com</w:t>
      </w:r>
    </w:p>
    <w:p>
      <w:r>
        <w:t>（苏）柯切诺夫（В.М.Коченов）著；马成沂，张鹏文译 其他作品：https://www.jiaokey.com/tag/（苏）柯切诺夫（В.М.Коченов）著；马成沂，张鹏文译.html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关键词搜索：https://www.jiaokey.com/tag/木结构-极限载荷(学科: 计算) 极限载荷-木结构(学科: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