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书名：一吻之间</w:t>
      </w:r>
    </w:p>
    <w:p>
      <w:r>
        <w:t>作者：（美）柏奈特（Barnett，Jill）著；李静笙译</w:t>
      </w:r>
    </w:p>
    <w:p>
      <w:r>
        <w:t>出版社：石家庄:花山文艺出版社,1993.11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一吻之间 评论地址：https://www.jiaokey.com/book/detail/11052443.html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