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历朝花鸟咏物诗</w:t>
      </w:r>
    </w:p>
    <w:p>
      <w:r>
        <w:rPr>
          <w:rFonts w:ascii="宋体" w:hAnsi="宋体" w:eastAsia="宋体"/>
          <w:sz w:val="24"/>
        </w:rPr>
        <w:t>李起敏，白岚玲选注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24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历朝花鸟咏物诗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李起敏，白岚玲选注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古典诗歌(地点: 中国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本书出售、求购地址：https://www.jiaokey.com/book/detail/11052417.html</w:t>
      </w:r>
    </w:p>
    <w:p>
      <w:r>
        <w:t>更多相关图书推荐：https://www.jiaokey.com</w:t>
      </w:r>
    </w:p>
    <w:p>
      <w:r>
        <w:t>李起敏，白岚玲选注 其他作品：https://www.jiaokey.com/tag/李起敏，白岚玲选注.html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关键词搜索：https://www.jiaokey.com/tag/古典诗歌(地点: 中国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