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书名：大学的理想  节本</w:t>
      </w:r>
    </w:p>
    <w:p>
      <w:r>
        <w:t>作者：（英）约翰·亨利·纽曼（John Henry Newman）著；徐辉等译</w:t>
      </w:r>
    </w:p>
    <w:p>
      <w:r>
        <w:t>出版社：杭州：浙江教育出版社</w:t>
      </w:r>
    </w:p>
    <w:p>
      <w:r>
        <w:t>出版日期：2001.12</w:t>
      </w:r>
    </w:p>
    <w:p>
      <w:r>
        <w:t>总页数：158</w:t>
      </w:r>
    </w:p>
    <w:p>
      <w:r>
        <w:t>更多请访问教客网: www.jiaokey.com</w:t>
      </w:r>
    </w:p>
    <w:p>
      <w:r>
        <w:t>大学的理想  节本 评论地址：https://www.jiaokey.com/book/detail/11052399.html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