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书名：虚构与想象  文学人类学疆界</w:t>
      </w:r>
    </w:p>
    <w:p>
      <w:r>
        <w:t>作者：（德）沃尔夫冈·伊瑟尔（Wolfgang Iser）著；陈定家，汪正龙等译</w:t>
      </w:r>
    </w:p>
    <w:p>
      <w:r>
        <w:t>出版社：长春：吉林人民出版社</w:t>
      </w:r>
    </w:p>
    <w:p>
      <w:r>
        <w:t>出版日期：2003.02</w:t>
      </w:r>
    </w:p>
    <w:p>
      <w:r>
        <w:t>总页数：403</w:t>
      </w:r>
    </w:p>
    <w:p>
      <w:r>
        <w:t>更多请访问教客网: www.jiaokey.com</w:t>
      </w:r>
    </w:p>
    <w:p>
      <w:r>
        <w:t>虚构与想象  文学人类学疆界 评论地址：https://www.jiaokey.com/book/detail/11052387.html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